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1A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listen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play (musical instrument)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use (the computer)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play (videogames)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draw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ride (a bik)e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spend (time)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watch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swim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1A VERBS</dc:title>
  <dcterms:created xsi:type="dcterms:W3CDTF">2021-10-11T00:02:18Z</dcterms:created>
  <dcterms:modified xsi:type="dcterms:W3CDTF">2021-10-11T00:02:18Z</dcterms:modified>
</cp:coreProperties>
</file>