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1A Vocabulario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 tiempo    </w:t>
      </w:r>
      <w:r>
        <w:t xml:space="preserve">   alguien    </w:t>
      </w:r>
      <w:r>
        <w:t xml:space="preserve">   algun    </w:t>
      </w:r>
      <w:r>
        <w:t xml:space="preserve">   almorzar    </w:t>
      </w:r>
      <w:r>
        <w:t xml:space="preserve">   Aprender de memoria    </w:t>
      </w:r>
      <w:r>
        <w:t xml:space="preserve">   conocer    </w:t>
      </w:r>
      <w:r>
        <w:t xml:space="preserve">   Contestar    </w:t>
      </w:r>
      <w:r>
        <w:t xml:space="preserve">   Dar un discurso    </w:t>
      </w:r>
      <w:r>
        <w:t xml:space="preserve">   el armario    </w:t>
      </w:r>
      <w:r>
        <w:t xml:space="preserve">   el asiento    </w:t>
      </w:r>
      <w:r>
        <w:t xml:space="preserve">   el carent de identidad    </w:t>
      </w:r>
      <w:r>
        <w:t xml:space="preserve">   El informe    </w:t>
      </w:r>
      <w:r>
        <w:t xml:space="preserve">   El laboratorio    </w:t>
      </w:r>
      <w:r>
        <w:t xml:space="preserve">   el proyecto    </w:t>
      </w:r>
      <w:r>
        <w:t xml:space="preserve">   empezar    </w:t>
      </w:r>
      <w:r>
        <w:t xml:space="preserve">   entender    </w:t>
      </w:r>
      <w:r>
        <w:t xml:space="preserve">   entregar    </w:t>
      </w:r>
      <w:r>
        <w:t xml:space="preserve">   Explicar    </w:t>
      </w:r>
      <w:r>
        <w:t xml:space="preserve">   Hacer una pregunta    </w:t>
      </w:r>
      <w:r>
        <w:t xml:space="preserve">   la cinta adhesiva    </w:t>
      </w:r>
      <w:r>
        <w:t xml:space="preserve">   La palabra    </w:t>
      </w:r>
      <w:r>
        <w:t xml:space="preserve">   La regla    </w:t>
      </w:r>
      <w:r>
        <w:t xml:space="preserve">   las tijeras    </w:t>
      </w:r>
      <w:r>
        <w:t xml:space="preserve">   llegar tarde    </w:t>
      </w:r>
      <w:r>
        <w:t xml:space="preserve">   lo que    </w:t>
      </w:r>
      <w:r>
        <w:t xml:space="preserve">   los materiales    </w:t>
      </w:r>
      <w:r>
        <w:t xml:space="preserve">   nadie    </w:t>
      </w:r>
      <w:r>
        <w:t xml:space="preserve">   ningun    </w:t>
      </w:r>
      <w:r>
        <w:t xml:space="preserve">   perdir ayuda    </w:t>
      </w:r>
      <w:r>
        <w:t xml:space="preserve">   prestar atencion    </w:t>
      </w:r>
      <w:r>
        <w:t xml:space="preserve">   repetir    </w:t>
      </w:r>
      <w:r>
        <w:t xml:space="preserve">   respetar    </w:t>
      </w:r>
      <w:r>
        <w:t xml:space="preserve">   sacar una buena nota    </w:t>
      </w:r>
      <w:r>
        <w:t xml:space="preserve">   Se prohibe    </w:t>
      </w:r>
      <w:r>
        <w:t xml:space="preserve">   sobre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1A Vocabulario Cross Word</dc:title>
  <dcterms:created xsi:type="dcterms:W3CDTF">2021-10-11T00:02:36Z</dcterms:created>
  <dcterms:modified xsi:type="dcterms:W3CDTF">2021-10-11T00:02:36Z</dcterms:modified>
</cp:coreProperties>
</file>