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1A            expresiones con TENER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-----years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scared/frightened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hungry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 like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right/correct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sleepy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1A            expresiones con TENER</dc:title>
  <dcterms:created xsi:type="dcterms:W3CDTF">2021-10-11T00:02:57Z</dcterms:created>
  <dcterms:modified xsi:type="dcterms:W3CDTF">2021-10-11T00:02:57Z</dcterms:modified>
</cp:coreProperties>
</file>