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1A   los verbos de -ar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finish/end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have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look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draw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wait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listen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have 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desire/wish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dance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1A   los verbos de -ar</dc:title>
  <dcterms:created xsi:type="dcterms:W3CDTF">2021-10-11T00:02:43Z</dcterms:created>
  <dcterms:modified xsi:type="dcterms:W3CDTF">2021-10-11T00:02:43Z</dcterms:modified>
</cp:coreProperties>
</file>