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  los verbos de   -ir y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ought to/should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receive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  los verbos de   -ir y -er</dc:title>
  <dcterms:created xsi:type="dcterms:W3CDTF">2021-10-11T00:02:45Z</dcterms:created>
  <dcterms:modified xsi:type="dcterms:W3CDTF">2021-10-11T00:02:45Z</dcterms:modified>
</cp:coreProperties>
</file>