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1B/1C VOCABULAIRE ET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ENTREPRISE QUI N'EST PAS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FAMILLE AVEC MERE ET DEUX ENFANTS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UNIVERSITE PRESTIGIEUSE ELITE S'APPELLE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UNION CIVILE EN 1999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QU'UTILISE LA FEMME EN AFRIQUE DU NORD POUR PREPARER LA VIE DE MARIEE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EXEMPLE D'ECOLE PRESTIGIEUSE DE COMMERCE ET FINANCE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VILLE DES PARFUMS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BIJOU DE MARIAGE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TRAVAIL DU FERMIER EST UN TRAVAIL 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TRADUCTION DE 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TRADUCTION DE PLAY HOPSCOTCH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TRADUCTION DE SAND CASTLES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DEUXIEME VILLE DE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GATEAU DE MARIAGE S'APPELLE AUSSI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1B/1C VOCABULAIRE ET CULTURE</dc:title>
  <dcterms:created xsi:type="dcterms:W3CDTF">2021-10-11T00:02:04Z</dcterms:created>
  <dcterms:modified xsi:type="dcterms:W3CDTF">2021-10-11T00:02:04Z</dcterms:modified>
</cp:coreProperties>
</file>