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1B        5           numeros ordinales y otro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still/yet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sixth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gppd mood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eighth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fifth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right now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seventh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(cold, hot, etc)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1B        5           numeros ordinales y otro vocab</dc:title>
  <dcterms:created xsi:type="dcterms:W3CDTF">2021-10-11T00:03:08Z</dcterms:created>
  <dcterms:modified xsi:type="dcterms:W3CDTF">2021-10-11T00:03:08Z</dcterms:modified>
</cp:coreProperties>
</file>