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1B       6          Ir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sales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shopping mall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(credit)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wear/carry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set price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clerk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spend (money)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match with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open-air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department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       6          Ir de Compras</dc:title>
  <dcterms:created xsi:type="dcterms:W3CDTF">2021-10-11T00:03:06Z</dcterms:created>
  <dcterms:modified xsi:type="dcterms:W3CDTF">2021-10-11T00:03:06Z</dcterms:modified>
</cp:coreProperties>
</file>