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decimal fraction in which a figure or group of figures is repeated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obtained when a number or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 number that cannot be expressed as a ratio of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decimal number that has digits that do not go on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integer that is the square of an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 be written as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any integer and its opposite is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powerful way for students to access abstract math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add to a number to get zero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get when a number is used in a multiplication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produces a given number when cubed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CROSSWORD</dc:title>
  <dcterms:created xsi:type="dcterms:W3CDTF">2021-10-11T00:01:39Z</dcterms:created>
  <dcterms:modified xsi:type="dcterms:W3CDTF">2021-10-11T00:01:39Z</dcterms:modified>
</cp:coreProperties>
</file>