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1B     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stockings/pantyhose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bathing suit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jacket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sneakers/tennis shoes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sunglasses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underwear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purse/bag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1B     La Ropa</dc:title>
  <dcterms:created xsi:type="dcterms:W3CDTF">2021-10-11T00:02:59Z</dcterms:created>
  <dcterms:modified xsi:type="dcterms:W3CDTF">2021-10-11T00:02:59Z</dcterms:modified>
</cp:coreProperties>
</file>