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1B   Leccion  5  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nice/friendly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sure/safe/confident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bored/boring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orderly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love with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ready/smart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  Leccion  5  los adjetivos</dc:title>
  <dcterms:created xsi:type="dcterms:W3CDTF">2021-10-11T00:02:48Z</dcterms:created>
  <dcterms:modified xsi:type="dcterms:W3CDTF">2021-10-11T00:02:48Z</dcterms:modified>
</cp:coreProperties>
</file>