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1B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ajedrez    </w:t>
      </w:r>
      <w:r>
        <w:t xml:space="preserve">   El cantante    </w:t>
      </w:r>
      <w:r>
        <w:t xml:space="preserve">   El club    </w:t>
      </w:r>
      <w:r>
        <w:t xml:space="preserve">   El coro    </w:t>
      </w:r>
      <w:r>
        <w:t xml:space="preserve">   El ensayo    </w:t>
      </w:r>
      <w:r>
        <w:t xml:space="preserve">   El equipo    </w:t>
      </w:r>
      <w:r>
        <w:t xml:space="preserve">   El hockey    </w:t>
      </w:r>
      <w:r>
        <w:t xml:space="preserve">   El miembro    </w:t>
      </w:r>
      <w:r>
        <w:t xml:space="preserve">   El musico    </w:t>
      </w:r>
      <w:r>
        <w:t xml:space="preserve">   El pasatiempo    </w:t>
      </w:r>
      <w:r>
        <w:t xml:space="preserve">   Ensayar    </w:t>
      </w:r>
      <w:r>
        <w:t xml:space="preserve">   Ganar    </w:t>
      </w:r>
      <w:r>
        <w:t xml:space="preserve">   Grabar    </w:t>
      </w:r>
      <w:r>
        <w:t xml:space="preserve">   Hacer gimnasia    </w:t>
      </w:r>
      <w:r>
        <w:t xml:space="preserve">   La banda    </w:t>
      </w:r>
      <w:r>
        <w:t xml:space="preserve">   La fotografia    </w:t>
      </w:r>
      <w:r>
        <w:t xml:space="preserve">   La fotografio    </w:t>
      </w:r>
      <w:r>
        <w:t xml:space="preserve">   La musica    </w:t>
      </w:r>
      <w:r>
        <w:t xml:space="preserve">   La pratica    </w:t>
      </w:r>
      <w:r>
        <w:t xml:space="preserve">   La reunion    </w:t>
      </w:r>
      <w:r>
        <w:t xml:space="preserve">   La Voz    </w:t>
      </w:r>
      <w:r>
        <w:t xml:space="preserve">   Las actividades    </w:t>
      </w:r>
      <w:r>
        <w:t xml:space="preserve">   Las reunion    </w:t>
      </w:r>
      <w:r>
        <w:t xml:space="preserve">   Las Voces    </w:t>
      </w:r>
      <w:r>
        <w:t xml:space="preserve">   Los clubes    </w:t>
      </w:r>
      <w:r>
        <w:t xml:space="preserve">   Los jovenes    </w:t>
      </w:r>
      <w:r>
        <w:t xml:space="preserve">   Participar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Vocab Word Search</dc:title>
  <dcterms:created xsi:type="dcterms:W3CDTF">2021-10-11T00:02:53Z</dcterms:created>
  <dcterms:modified xsi:type="dcterms:W3CDTF">2021-10-11T00:02:53Z</dcterms:modified>
</cp:coreProperties>
</file>