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1B Vocabulario - Bloque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niña que toca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vas a hacer ejercicio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grupo de cantantes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usas una cámara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grupo de personas que tienen un interés común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qué cantas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niña que toma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juego un rey y una reina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niño que toca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personas que tienen trece a dieciocho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niño que toma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grupo de personas que trabajan entre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niño que canta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niño que baila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deporte que haces en el 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Vocabulario - Bloque 8</dc:title>
  <dcterms:created xsi:type="dcterms:W3CDTF">2021-10-11T00:02:28Z</dcterms:created>
  <dcterms:modified xsi:type="dcterms:W3CDTF">2021-10-11T00:02:28Z</dcterms:modified>
</cp:coreProperties>
</file>