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  leccion 4  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follow/continue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match/game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  leccion 4  los pasatiempos</dc:title>
  <dcterms:created xsi:type="dcterms:W3CDTF">2021-10-11T00:02:52Z</dcterms:created>
  <dcterms:modified xsi:type="dcterms:W3CDTF">2021-10-11T00:02:52Z</dcterms:modified>
</cp:coreProperties>
</file>