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1B leccion 5  Los viajes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shopping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ground floor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departure/exit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traveler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luggage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round trip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elevator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1B leccion 5  Los viajes</dc:title>
  <dcterms:created xsi:type="dcterms:W3CDTF">2021-10-11T00:02:50Z</dcterms:created>
  <dcterms:modified xsi:type="dcterms:W3CDTF">2021-10-11T00:02:50Z</dcterms:modified>
</cp:coreProperties>
</file>