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CHLOE    </w:t>
      </w:r>
      <w:r>
        <w:t xml:space="preserve">   JADEN    </w:t>
      </w:r>
      <w:r>
        <w:t xml:space="preserve">   COCO    </w:t>
      </w:r>
      <w:r>
        <w:t xml:space="preserve">   PATRICK    </w:t>
      </w:r>
      <w:r>
        <w:t xml:space="preserve">   ETHAN    </w:t>
      </w:r>
      <w:r>
        <w:t xml:space="preserve">   AUDREY    </w:t>
      </w:r>
      <w:r>
        <w:t xml:space="preserve">   VIKHYAT    </w:t>
      </w:r>
      <w:r>
        <w:t xml:space="preserve">   RONAV    </w:t>
      </w:r>
      <w:r>
        <w:t xml:space="preserve">   AARUSH    </w:t>
      </w:r>
      <w:r>
        <w:t xml:space="preserve">   HAMNA    </w:t>
      </w:r>
      <w:r>
        <w:t xml:space="preserve">   AYAAN    </w:t>
      </w:r>
      <w:r>
        <w:t xml:space="preserve">   VIHAAN    </w:t>
      </w:r>
      <w:r>
        <w:t xml:space="preserve">   KAIN    </w:t>
      </w:r>
      <w:r>
        <w:t xml:space="preserve">   DAKSH    </w:t>
      </w:r>
      <w:r>
        <w:t xml:space="preserve">   OMAISHA    </w:t>
      </w:r>
      <w:r>
        <w:t xml:space="preserve">   OSMOND    </w:t>
      </w:r>
      <w:r>
        <w:t xml:space="preserve">   MAISHA    </w:t>
      </w:r>
      <w:r>
        <w:t xml:space="preserve">   AMBER    </w:t>
      </w:r>
      <w:r>
        <w:t xml:space="preserve">   ANGAD    </w:t>
      </w:r>
      <w:r>
        <w:t xml:space="preserve">   AZRA    </w:t>
      </w:r>
      <w:r>
        <w:t xml:space="preserve">   ZAC    </w:t>
      </w:r>
      <w:r>
        <w:t xml:space="preserve">   MYRA    </w:t>
      </w:r>
      <w:r>
        <w:t xml:space="preserve">   SAMARA    </w:t>
      </w:r>
      <w:r>
        <w:t xml:space="preserve">   SAHAJ    </w:t>
      </w:r>
      <w:r>
        <w:t xml:space="preserve">   SUMONA    </w:t>
      </w:r>
      <w:r>
        <w:t xml:space="preserve">   ALISHA    </w:t>
      </w:r>
      <w:r>
        <w:t xml:space="preserve">   AARADHANA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1C WORD SEARCH</dc:title>
  <dcterms:created xsi:type="dcterms:W3CDTF">2021-10-11T00:02:55Z</dcterms:created>
  <dcterms:modified xsi:type="dcterms:W3CDTF">2021-10-11T00:02:55Z</dcterms:modified>
</cp:coreProperties>
</file>