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1Corinthians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cheating    </w:t>
      </w:r>
      <w:r>
        <w:t xml:space="preserve">   slander    </w:t>
      </w:r>
      <w:r>
        <w:t xml:space="preserve">   drunkenness    </w:t>
      </w:r>
      <w:r>
        <w:t xml:space="preserve">   lying    </w:t>
      </w:r>
      <w:r>
        <w:t xml:space="preserve">   greed    </w:t>
      </w:r>
      <w:r>
        <w:t xml:space="preserve">   theft    </w:t>
      </w:r>
      <w:r>
        <w:t xml:space="preserve">   homosexuality    </w:t>
      </w:r>
      <w:r>
        <w:t xml:space="preserve">   boasting    </w:t>
      </w:r>
      <w:r>
        <w:t xml:space="preserve">   adultery    </w:t>
      </w:r>
      <w:r>
        <w:t xml:space="preserve">   immorality    </w:t>
      </w:r>
      <w:r>
        <w:t xml:space="preserve">   idolatry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1Corinthians </dc:title>
  <dcterms:created xsi:type="dcterms:W3CDTF">2021-10-11T00:03:05Z</dcterms:created>
  <dcterms:modified xsi:type="dcterms:W3CDTF">2021-10-11T00:03:05Z</dcterms:modified>
</cp:coreProperties>
</file>