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constant    </w:t>
      </w:r>
      <w:r>
        <w:t xml:space="preserve">   averagevelocity    </w:t>
      </w:r>
      <w:r>
        <w:t xml:space="preserve">   averagespeed    </w:t>
      </w:r>
      <w:r>
        <w:t xml:space="preserve">   instantaneous    </w:t>
      </w:r>
      <w:r>
        <w:t xml:space="preserve">   acceleration    </w:t>
      </w:r>
      <w:r>
        <w:t xml:space="preserve">   scalar    </w:t>
      </w:r>
      <w:r>
        <w:t xml:space="preserve">   vector    </w:t>
      </w:r>
      <w:r>
        <w:t xml:space="preserve">   displacement    </w:t>
      </w:r>
      <w:r>
        <w:t xml:space="preserve">   distance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1-D motion</dc:title>
  <dcterms:created xsi:type="dcterms:W3CDTF">2021-10-10T23:56:30Z</dcterms:created>
  <dcterms:modified xsi:type="dcterms:W3CDTF">2021-10-10T23:56:30Z</dcterms:modified>
</cp:coreProperties>
</file>