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1.GOLDILOCKS AND THE THREE BEARS</w:t>
      </w:r>
    </w:p>
    <w:p>
      <w:pPr>
        <w:pStyle w:val="Questions"/>
      </w:pPr>
      <w:r>
        <w:t xml:space="preserve">1. SEBAR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KDLLOSGOCI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FREOST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LAKW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ALEBT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OBLW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OLDC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SAMLL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GIB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EBD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AIHRC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DHRA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TOSF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RHTEE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1.GOLDILOCKS AND THE THREE BEARS</dc:title>
  <dcterms:created xsi:type="dcterms:W3CDTF">2021-10-10T23:56:33Z</dcterms:created>
  <dcterms:modified xsi:type="dcterms:W3CDTF">2021-10-10T23:56:33Z</dcterms:modified>
</cp:coreProperties>
</file>