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1R SILENT LETTER PATTERNS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lots of pretty patterns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makes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rabbit might chew a 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funny animal with horns, like a big goat!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can use to fix your hair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rides a horse, wears a metal suit, and works for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your body or a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lives next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fast road for cars and trucks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bumpy part of your finger, where bones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people holding each other tight and rolling on the floor!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that sound on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can't feel a part of your body!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part of your leg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1R SILENT LETTER PATTERNS </dc:title>
  <dcterms:created xsi:type="dcterms:W3CDTF">2021-10-11T00:01:43Z</dcterms:created>
  <dcterms:modified xsi:type="dcterms:W3CDTF">2021-10-11T00:01:43Z</dcterms:modified>
</cp:coreProperties>
</file>