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words    </w:t>
      </w:r>
      <w:r>
        <w:t xml:space="preserve">   called    </w:t>
      </w:r>
      <w:r>
        <w:t xml:space="preserve">   had    </w:t>
      </w:r>
      <w:r>
        <w:t xml:space="preserve">   about    </w:t>
      </w:r>
      <w:r>
        <w:t xml:space="preserve">   see    </w:t>
      </w:r>
      <w:r>
        <w:t xml:space="preserve">   this    </w:t>
      </w:r>
      <w:r>
        <w:t xml:space="preserve">   or    </w:t>
      </w:r>
      <w:r>
        <w:t xml:space="preserve">   you    </w:t>
      </w:r>
      <w:r>
        <w:t xml:space="preserve">   made    </w:t>
      </w:r>
      <w:r>
        <w:t xml:space="preserve">   is    </w:t>
      </w:r>
      <w:r>
        <w:t xml:space="preserve">   your    </w:t>
      </w:r>
      <w:r>
        <w:t xml:space="preserve">   there    </w:t>
      </w:r>
      <w:r>
        <w:t xml:space="preserve">   write    </w:t>
      </w:r>
      <w:r>
        <w:t xml:space="preserve">   be    </w:t>
      </w:r>
      <w:r>
        <w:t xml:space="preserve">   would    </w:t>
      </w:r>
      <w:r>
        <w:t xml:space="preserve">   for    </w:t>
      </w:r>
      <w:r>
        <w:t xml:space="preserve">   and    </w:t>
      </w:r>
      <w:r>
        <w:t xml:space="preserve">   from    </w:t>
      </w:r>
      <w:r>
        <w:t xml:space="preserve">   go    </w:t>
      </w:r>
      <w:r>
        <w:t xml:space="preserve">   has    </w:t>
      </w:r>
      <w:r>
        <w:t xml:space="preserve">   it    </w:t>
      </w:r>
      <w:r>
        <w:t xml:space="preserve">   his    </w:t>
      </w:r>
      <w:r>
        <w:t xml:space="preserve">   no    </w:t>
      </w:r>
      <w:r>
        <w:t xml:space="preserve">   if    </w:t>
      </w:r>
      <w:r>
        <w:t xml:space="preserve">   down    </w:t>
      </w:r>
      <w:r>
        <w:t xml:space="preserve">   make    </w:t>
      </w:r>
      <w:r>
        <w:t xml:space="preserve">   are    </w:t>
      </w:r>
      <w:r>
        <w:t xml:space="preserve">   not    </w:t>
      </w:r>
      <w:r>
        <w:t xml:space="preserve">   time    </w:t>
      </w:r>
      <w:r>
        <w:t xml:space="preserve">   could    </w:t>
      </w:r>
      <w:r>
        <w:t xml:space="preserve">   of    </w:t>
      </w:r>
      <w:r>
        <w:t xml:space="preserve">   oil    </w:t>
      </w:r>
      <w:r>
        <w:t xml:space="preserve">   up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Sight Words</dc:title>
  <dcterms:created xsi:type="dcterms:W3CDTF">2021-10-11T00:02:38Z</dcterms:created>
  <dcterms:modified xsi:type="dcterms:W3CDTF">2021-10-11T00:02:38Z</dcterms:modified>
</cp:coreProperties>
</file>