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1Samuel 12:24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to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sure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1Samuel 12:24 #1</dc:title>
  <dcterms:created xsi:type="dcterms:W3CDTF">2021-10-11T00:03:10Z</dcterms:created>
  <dcterms:modified xsi:type="dcterms:W3CDTF">2021-10-11T00:03:10Z</dcterms:modified>
</cp:coreProperties>
</file>