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1 - 20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three less than 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half of fourteen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more than 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three groups of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six groups of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more than 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Double ten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more than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more than fourteen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half of 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 add 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less than eleven</w:t>
            </w:r>
          </w:p>
        </w:tc>
      </w:tr>
    </w:tbl>
    <w:p>
      <w:pPr>
        <w:pStyle w:val="WordBankMedium"/>
      </w:pPr>
      <w:r>
        <w:t xml:space="preserve">   ten    </w:t>
      </w:r>
      <w:r>
        <w:t xml:space="preserve">   seven    </w:t>
      </w:r>
      <w:r>
        <w:t xml:space="preserve">   twenty    </w:t>
      </w:r>
      <w:r>
        <w:t xml:space="preserve">   five    </w:t>
      </w:r>
      <w:r>
        <w:t xml:space="preserve">   fifteen    </w:t>
      </w:r>
      <w:r>
        <w:t xml:space="preserve">   eight    </w:t>
      </w:r>
      <w:r>
        <w:t xml:space="preserve">   nine    </w:t>
      </w:r>
      <w:r>
        <w:t xml:space="preserve">   nineteen    </w:t>
      </w:r>
      <w:r>
        <w:t xml:space="preserve">   two    </w:t>
      </w:r>
      <w:r>
        <w:t xml:space="preserve">   eleven    </w:t>
      </w:r>
      <w:r>
        <w:t xml:space="preserve">   twelve    </w:t>
      </w:r>
      <w:r>
        <w:t xml:space="preserve">   five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1 - 20 Crossword</dc:title>
  <dcterms:created xsi:type="dcterms:W3CDTF">2021-10-10T23:56:15Z</dcterms:created>
  <dcterms:modified xsi:type="dcterms:W3CDTF">2021-10-10T23:56:15Z</dcterms:modified>
</cp:coreProperties>
</file>