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1 - 20 of 100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endow with the rights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recant solemnly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or marked by a lack of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a false representation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shedding or losing foliage at the end of the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deception by trickery or sophistry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belonging to the period before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harmful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abolish, do away with, or annul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remove material that is considered objectionable or offensive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warlike or hostile in manner or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proceed completely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like, or befittting a churl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Christian feast celebrating the manifestation of the divine nature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and drinking in moderation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attended by favorable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threadlike linear strand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unnecessarily wordy and indirect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quickness and keenness of judgment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weaken or destroy the strength or vitality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1 - 20 of 100 words</dc:title>
  <dcterms:created xsi:type="dcterms:W3CDTF">2021-10-10T23:55:01Z</dcterms:created>
  <dcterms:modified xsi:type="dcterms:W3CDTF">2021-10-10T23:55:01Z</dcterms:modified>
</cp:coreProperties>
</file>