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1 - 50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twenty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thirty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twenty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thirty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twenty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twenty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forty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thirty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fifteen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twenty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thirty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twenty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twenty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1 - 50</dc:title>
  <dcterms:created xsi:type="dcterms:W3CDTF">2021-10-10T23:55:58Z</dcterms:created>
  <dcterms:modified xsi:type="dcterms:W3CDTF">2021-10-10T23:55:58Z</dcterms:modified>
</cp:coreProperties>
</file>