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1- 50 ABC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about    </w:t>
      </w:r>
      <w:r>
        <w:t xml:space="preserve">   after    </w:t>
      </w:r>
      <w:r>
        <w:t xml:space="preserve">   all    </w:t>
      </w:r>
      <w:r>
        <w:t xml:space="preserve">   also    </w:t>
      </w:r>
      <w:r>
        <w:t xml:space="preserve">   an    </w:t>
      </w:r>
      <w:r>
        <w:t xml:space="preserve">   and    </w:t>
      </w:r>
      <w:r>
        <w:t xml:space="preserve">   another    </w:t>
      </w:r>
      <w:r>
        <w:t xml:space="preserve">   any    </w:t>
      </w:r>
      <w:r>
        <w:t xml:space="preserve">   are    </w:t>
      </w:r>
      <w:r>
        <w:t xml:space="preserve">   around    </w:t>
      </w:r>
      <w:r>
        <w:t xml:space="preserve">   as    </w:t>
      </w:r>
      <w:r>
        <w:t xml:space="preserve">   at    </w:t>
      </w:r>
      <w:r>
        <w:t xml:space="preserve">   away    </w:t>
      </w:r>
      <w:r>
        <w:t xml:space="preserve">   back    </w:t>
      </w:r>
      <w:r>
        <w:t xml:space="preserve">   be    </w:t>
      </w:r>
      <w:r>
        <w:t xml:space="preserve">   because    </w:t>
      </w:r>
      <w:r>
        <w:t xml:space="preserve">   before    </w:t>
      </w:r>
      <w:r>
        <w:t xml:space="preserve">   between    </w:t>
      </w:r>
      <w:r>
        <w:t xml:space="preserve">   but    </w:t>
      </w:r>
      <w:r>
        <w:t xml:space="preserve">   by    </w:t>
      </w:r>
      <w:r>
        <w:t xml:space="preserve">   called    </w:t>
      </w:r>
      <w:r>
        <w:t xml:space="preserve">   came    </w:t>
      </w:r>
      <w:r>
        <w:t xml:space="preserve">   can    </w:t>
      </w:r>
      <w:r>
        <w:t xml:space="preserve">   come    </w:t>
      </w:r>
      <w:r>
        <w:t xml:space="preserve">   could    </w:t>
      </w:r>
      <w:r>
        <w:t xml:space="preserve">   day    </w:t>
      </w:r>
      <w:r>
        <w:t xml:space="preserve">   did    </w:t>
      </w:r>
      <w:r>
        <w:t xml:space="preserve">   different    </w:t>
      </w:r>
      <w:r>
        <w:t xml:space="preserve">   do    </w:t>
      </w:r>
      <w:r>
        <w:t xml:space="preserve">   down    </w:t>
      </w:r>
      <w:r>
        <w:t xml:space="preserve">   each    </w:t>
      </w:r>
      <w:r>
        <w:t xml:space="preserve">   even    </w:t>
      </w:r>
      <w:r>
        <w:t xml:space="preserve">   every    </w:t>
      </w:r>
      <w:r>
        <w:t xml:space="preserve">   find    </w:t>
      </w:r>
      <w:r>
        <w:t xml:space="preserve">   first    </w:t>
      </w:r>
      <w:r>
        <w:t xml:space="preserve">   for    </w:t>
      </w:r>
      <w:r>
        <w:t xml:space="preserve">   found    </w:t>
      </w:r>
      <w:r>
        <w:t xml:space="preserve">   from    </w:t>
      </w:r>
      <w:r>
        <w:t xml:space="preserve">   get    </w:t>
      </w:r>
      <w:r>
        <w:t xml:space="preserve">   go    </w:t>
      </w:r>
      <w:r>
        <w:t xml:space="preserve">   good    </w:t>
      </w:r>
      <w:r>
        <w:t xml:space="preserve">   great    </w:t>
      </w:r>
      <w:r>
        <w:t xml:space="preserve">   had    </w:t>
      </w:r>
      <w:r>
        <w:t xml:space="preserve">   has    </w:t>
      </w:r>
      <w:r>
        <w:t xml:space="preserve">   have    </w:t>
      </w:r>
      <w:r>
        <w:t xml:space="preserve">   he    </w:t>
      </w:r>
      <w:r>
        <w:t xml:space="preserve">   help    </w:t>
      </w:r>
      <w:r>
        <w:t xml:space="preserve">   her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1- 50 ABC High Frequency Words</dc:title>
  <dcterms:created xsi:type="dcterms:W3CDTF">2021-10-10T23:54:49Z</dcterms:created>
  <dcterms:modified xsi:type="dcterms:W3CDTF">2021-10-10T23:54:49Z</dcterms:modified>
</cp:coreProperties>
</file>