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(1) Airline &amp; Airport Terminology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aircraft with a single aisle with seats on either side of the aisle.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 used by commuters to refer to their “home away from home.” Also referred to as a “Commuter Apartment.” Usually shared by several commuters to reduce costs.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pilot in command of an aircraft who is responsible for the safe operation of the flight.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FAA agency that controls the movement of aircraft both on the ground and in-flight.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Accrued time (in a sick bank) that is required to receive paid sick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area inside an aircraft where meals and beverages are prepared by flight attendants.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procedure for preparing an aircraft door so that its associated escape slide will deploy upon opening.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Specified doors and windows on an aircraft used during an emergency evacuation.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traveling on an aircraft as a passenger while on-duty (often in uniform). Flight attendants frequently deadhead to reposition for flight segments originating from other cities. Usage: "I have a --- to Boston."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highest class of service onboard an aircraft. Amenities may include larger seats, complimentary cocktails, and upgraded meal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militaristic act of aggression by a passenger onboard an aircraft whereby crewmembers and other passengers are taken hostage until the hijacker’s demands are met.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date a flight attendant begins or graduates from training. Date of hire establishes a seniority number within an airline.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Flight attendants bid on monthly lines, vacations, and domiciles. Bid results are awarded based on relative seniority.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period of time a crewmember is scheduled to remain at a specified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largest and normally most basic class of service on an aircraft. Some aircraft have only a coach class of service, while on others, coach may be a part of a 2 or 3 class configuration.</w:t>
            </w:r>
          </w:p>
        </w:tc>
      </w:tr>
    </w:tbl>
    <w:p>
      <w:pPr>
        <w:pStyle w:val="WordBankMedium"/>
      </w:pPr>
      <w:r>
        <w:t xml:space="preserve">   Captain    </w:t>
      </w:r>
      <w:r>
        <w:t xml:space="preserve">   Deadhead    </w:t>
      </w:r>
      <w:r>
        <w:t xml:space="preserve">   Door Arming    </w:t>
      </w:r>
      <w:r>
        <w:t xml:space="preserve">   First Class    </w:t>
      </w:r>
      <w:r>
        <w:t xml:space="preserve">   Hijacking    </w:t>
      </w:r>
      <w:r>
        <w:t xml:space="preserve">   Narrow Body    </w:t>
      </w:r>
      <w:r>
        <w:t xml:space="preserve">   Sick Time    </w:t>
      </w:r>
      <w:r>
        <w:t xml:space="preserve">   Crash Pad    </w:t>
      </w:r>
      <w:r>
        <w:t xml:space="preserve">   Bid    </w:t>
      </w:r>
      <w:r>
        <w:t xml:space="preserve">   Coach    </w:t>
      </w:r>
      <w:r>
        <w:t xml:space="preserve">   Date of Hire    </w:t>
      </w:r>
      <w:r>
        <w:t xml:space="preserve">   Emergency Exits    </w:t>
      </w:r>
      <w:r>
        <w:t xml:space="preserve">   Galley    </w:t>
      </w:r>
      <w:r>
        <w:t xml:space="preserve">   Layover    </w:t>
      </w:r>
      <w:r>
        <w:t xml:space="preserve">   ATC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(1) Airline &amp; Airport Terminology Crossword</dc:title>
  <dcterms:created xsi:type="dcterms:W3CDTF">2021-10-10T23:53:47Z</dcterms:created>
  <dcterms:modified xsi:type="dcterms:W3CDTF">2021-10-10T23:53:47Z</dcterms:modified>
</cp:coreProperties>
</file>