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1. Aries  and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temper    </w:t>
      </w:r>
      <w:r>
        <w:t xml:space="preserve">   Mars    </w:t>
      </w:r>
      <w:r>
        <w:t xml:space="preserve">   defender    </w:t>
      </w:r>
      <w:r>
        <w:t xml:space="preserve">   helpful    </w:t>
      </w:r>
      <w:r>
        <w:t xml:space="preserve">   motivating    </w:t>
      </w:r>
      <w:r>
        <w:t xml:space="preserve">   inspiring    </w:t>
      </w:r>
      <w:r>
        <w:t xml:space="preserve">   teacher    </w:t>
      </w:r>
      <w:r>
        <w:t xml:space="preserve">   witty    </w:t>
      </w:r>
      <w:r>
        <w:t xml:space="preserve">   transparent    </w:t>
      </w:r>
      <w:r>
        <w:t xml:space="preserve">   forgiving    </w:t>
      </w:r>
      <w:r>
        <w:t xml:space="preserve">   fight    </w:t>
      </w:r>
      <w:r>
        <w:t xml:space="preserve">   thoughtful    </w:t>
      </w:r>
      <w:r>
        <w:t xml:space="preserve">   confrontational    </w:t>
      </w:r>
      <w:r>
        <w:t xml:space="preserve">   honest    </w:t>
      </w:r>
      <w:r>
        <w:t xml:space="preserve">   masculine    </w:t>
      </w:r>
      <w:r>
        <w:t xml:space="preserve">   mucsles    </w:t>
      </w:r>
      <w:r>
        <w:t xml:space="preserve">   head    </w:t>
      </w:r>
      <w:r>
        <w:t xml:space="preserve">   efficient    </w:t>
      </w:r>
      <w:r>
        <w:t xml:space="preserve">   impulsive    </w:t>
      </w:r>
      <w:r>
        <w:t xml:space="preserve">   impatient    </w:t>
      </w:r>
      <w:r>
        <w:t xml:space="preserve">   action    </w:t>
      </w:r>
      <w:r>
        <w:t xml:space="preserve">   quick    </w:t>
      </w:r>
      <w:r>
        <w:t xml:space="preserve">   Brave    </w:t>
      </w:r>
      <w:r>
        <w:t xml:space="preserve">   Assertive    </w:t>
      </w:r>
      <w:r>
        <w:t xml:space="preserve">   assertive    </w:t>
      </w:r>
      <w:r>
        <w:t xml:space="preserve">   leader    </w:t>
      </w:r>
      <w:r>
        <w:t xml:space="preserve">   direct    </w:t>
      </w:r>
      <w:r>
        <w:t xml:space="preserve">   self    </w:t>
      </w:r>
      <w:r>
        <w:t xml:space="preserve">   fire    </w:t>
      </w:r>
      <w:r>
        <w:t xml:space="preserve">   I am    </w:t>
      </w:r>
      <w:r>
        <w:t xml:space="preserve">   equinox    </w:t>
      </w:r>
      <w:r>
        <w:t xml:space="preserve">   spring    </w:t>
      </w:r>
      <w:r>
        <w:t xml:space="preserve">   cardinal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Aries  and Mars</dc:title>
  <dcterms:created xsi:type="dcterms:W3CDTF">2021-10-10T23:55:53Z</dcterms:created>
  <dcterms:modified xsi:type="dcterms:W3CDTF">2021-10-10T23:55:53Z</dcterms:modified>
</cp:coreProperties>
</file>