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1: COLOUR CHART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AMBER    </w:t>
      </w:r>
      <w:r>
        <w:t xml:space="preserve">   BLUE    </w:t>
      </w:r>
      <w:r>
        <w:t xml:space="preserve">   BROWN    </w:t>
      </w:r>
      <w:r>
        <w:t xml:space="preserve">   BUFF    </w:t>
      </w:r>
      <w:r>
        <w:t xml:space="preserve">   CARMINE    </w:t>
      </w:r>
      <w:r>
        <w:t xml:space="preserve">   CARNATION    </w:t>
      </w:r>
      <w:r>
        <w:t xml:space="preserve">   CHERRY    </w:t>
      </w:r>
      <w:r>
        <w:t xml:space="preserve">   COBALT    </w:t>
      </w:r>
      <w:r>
        <w:t xml:space="preserve">   CRIMSON    </w:t>
      </w:r>
      <w:r>
        <w:t xml:space="preserve">   DAMASK    </w:t>
      </w:r>
      <w:r>
        <w:t xml:space="preserve">   GOLD    </w:t>
      </w:r>
      <w:r>
        <w:t xml:space="preserve">   GREEN    </w:t>
      </w:r>
      <w:r>
        <w:t xml:space="preserve">   INDIGO    </w:t>
      </w:r>
      <w:r>
        <w:t xml:space="preserve">   LEMON    </w:t>
      </w:r>
      <w:r>
        <w:t xml:space="preserve">   MAROON    </w:t>
      </w:r>
      <w:r>
        <w:t xml:space="preserve">   MUSTARD    </w:t>
      </w:r>
      <w:r>
        <w:t xml:space="preserve">   OCHRE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ROSE    </w:t>
      </w:r>
      <w:r>
        <w:t xml:space="preserve">   RUBY    </w:t>
      </w:r>
      <w:r>
        <w:t xml:space="preserve">   SAFFRON    </w:t>
      </w:r>
      <w:r>
        <w:t xml:space="preserve">   SAPPHIRE    </w:t>
      </w:r>
      <w:r>
        <w:t xml:space="preserve">   SCARLET    </w:t>
      </w:r>
      <w:r>
        <w:t xml:space="preserve">   TOPAZ    </w:t>
      </w:r>
      <w:r>
        <w:t xml:space="preserve">   TURQUOISE    </w:t>
      </w:r>
      <w:r>
        <w:t xml:space="preserve">   VERMILION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1: COLOUR CHART</dc:title>
  <dcterms:created xsi:type="dcterms:W3CDTF">2021-10-10T23:55:48Z</dcterms:created>
  <dcterms:modified xsi:type="dcterms:W3CDTF">2021-10-10T23:55:48Z</dcterms:modified>
</cp:coreProperties>
</file>