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CORINTHIANS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JUDGE    </w:t>
      </w:r>
      <w:r>
        <w:t xml:space="preserve">   SECRET    </w:t>
      </w:r>
      <w:r>
        <w:t xml:space="preserve">   PROVE    </w:t>
      </w:r>
      <w:r>
        <w:t xml:space="preserve">   WHIP    </w:t>
      </w:r>
      <w:r>
        <w:t xml:space="preserve">   LIFE    </w:t>
      </w:r>
      <w:r>
        <w:t xml:space="preserve">   SON    </w:t>
      </w:r>
      <w:r>
        <w:t xml:space="preserve">   ONE    </w:t>
      </w:r>
      <w:r>
        <w:t xml:space="preserve">   FAITHFUL    </w:t>
      </w:r>
      <w:r>
        <w:t xml:space="preserve">   IN    </w:t>
      </w:r>
      <w:r>
        <w:t xml:space="preserve">   LOVE    </w:t>
      </w:r>
      <w:r>
        <w:t xml:space="preserve">   THREE    </w:t>
      </w:r>
      <w:r>
        <w:t xml:space="preserve">   PRAISE    </w:t>
      </w:r>
      <w:r>
        <w:t xml:space="preserve">   STEWARDS    </w:t>
      </w:r>
      <w:r>
        <w:t xml:space="preserve">   TIMOTHY    </w:t>
      </w:r>
      <w:r>
        <w:t xml:space="preserve">   MINISTER    </w:t>
      </w:r>
      <w:r>
        <w:t xml:space="preserve">   GOD    </w:t>
      </w:r>
      <w:r>
        <w:t xml:space="preserve">   KINGS    </w:t>
      </w:r>
      <w:r>
        <w:t xml:space="preserve">   APOLLOS    </w:t>
      </w:r>
      <w:r>
        <w:t xml:space="preserve">   APPOINTED    </w:t>
      </w:r>
      <w:r>
        <w:t xml:space="preserve">   SPIRIT    </w:t>
      </w:r>
      <w:r>
        <w:t xml:space="preserve">   HOLY    </w:t>
      </w:r>
      <w:r>
        <w:t xml:space="preserve">   JUDGEMENT    </w:t>
      </w:r>
      <w:r>
        <w:t xml:space="preserve">   POWER    </w:t>
      </w:r>
      <w:r>
        <w:t xml:space="preserve">   LORD    </w:t>
      </w:r>
      <w:r>
        <w:t xml:space="preserve">   WISE    </w:t>
      </w:r>
      <w:r>
        <w:t xml:space="preserve">   FOOL    </w:t>
      </w:r>
      <w:r>
        <w:t xml:space="preserve">   CHRIST    </w:t>
      </w:r>
      <w:r>
        <w:t xml:space="preserve">   PAUL    </w:t>
      </w:r>
      <w:r>
        <w:t xml:space="preserve">   TEMPLE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4</dc:title>
  <dcterms:created xsi:type="dcterms:W3CDTF">2021-10-10T23:55:19Z</dcterms:created>
  <dcterms:modified xsi:type="dcterms:W3CDTF">2021-10-10T23:55:19Z</dcterms:modified>
</cp:coreProperties>
</file>