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 COUNTING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 are there?.........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………..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the number of ducks.  ………..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shows how many girls? ……………….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bees is …………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animals in all? .……….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 the number of flowers. How many are they?...........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red flowers?  …………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legs does the duck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shows how many birds?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COUNTING TO 10</dc:title>
  <dcterms:created xsi:type="dcterms:W3CDTF">2021-10-10T23:55:44Z</dcterms:created>
  <dcterms:modified xsi:type="dcterms:W3CDTF">2021-10-10T23:55:44Z</dcterms:modified>
</cp:coreProperties>
</file>