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 Corinthians 10:13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    </w:t>
      </w:r>
      <w:r>
        <w:t xml:space="preserve">   able    </w:t>
      </w:r>
      <w:r>
        <w:t xml:space="preserve">   above    </w:t>
      </w:r>
      <w:r>
        <w:t xml:space="preserve">   also    </w:t>
      </w:r>
      <w:r>
        <w:t xml:space="preserve">   are    </w:t>
      </w:r>
      <w:r>
        <w:t xml:space="preserve">   as    </w:t>
      </w:r>
      <w:r>
        <w:t xml:space="preserve">   be    </w:t>
      </w:r>
      <w:r>
        <w:t xml:space="preserve">   bear    </w:t>
      </w:r>
      <w:r>
        <w:t xml:space="preserve">   but    </w:t>
      </w:r>
      <w:r>
        <w:t xml:space="preserve">   common    </w:t>
      </w:r>
      <w:r>
        <w:t xml:space="preserve">   escape    </w:t>
      </w:r>
      <w:r>
        <w:t xml:space="preserve">   faithful    </w:t>
      </w:r>
      <w:r>
        <w:t xml:space="preserve">   God    </w:t>
      </w:r>
      <w:r>
        <w:t xml:space="preserve">   hath    </w:t>
      </w:r>
      <w:r>
        <w:t xml:space="preserve">   is    </w:t>
      </w:r>
      <w:r>
        <w:t xml:space="preserve">   it    </w:t>
      </w:r>
      <w:r>
        <w:t xml:space="preserve">   make    </w:t>
      </w:r>
      <w:r>
        <w:t xml:space="preserve">   man    </w:t>
      </w:r>
      <w:r>
        <w:t xml:space="preserve">   may    </w:t>
      </w:r>
      <w:r>
        <w:t xml:space="preserve">   no    </w:t>
      </w:r>
      <w:r>
        <w:t xml:space="preserve">   not    </w:t>
      </w:r>
      <w:r>
        <w:t xml:space="preserve">   such    </w:t>
      </w:r>
      <w:r>
        <w:t xml:space="preserve">   suffer    </w:t>
      </w:r>
      <w:r>
        <w:t xml:space="preserve">   taken    </w:t>
      </w:r>
      <w:r>
        <w:t xml:space="preserve">   temptation    </w:t>
      </w:r>
      <w:r>
        <w:t xml:space="preserve">   tempted    </w:t>
      </w:r>
      <w:r>
        <w:t xml:space="preserve">   temtation    </w:t>
      </w:r>
      <w:r>
        <w:t xml:space="preserve">   that    </w:t>
      </w:r>
      <w:r>
        <w:t xml:space="preserve">   the    </w:t>
      </w:r>
      <w:r>
        <w:t xml:space="preserve">   there    </w:t>
      </w:r>
      <w:r>
        <w:t xml:space="preserve">   to    </w:t>
      </w:r>
      <w:r>
        <w:t xml:space="preserve">   way    </w:t>
      </w:r>
      <w:r>
        <w:t xml:space="preserve">   who    </w:t>
      </w:r>
      <w:r>
        <w:t xml:space="preserve">   will    </w:t>
      </w:r>
      <w:r>
        <w:t xml:space="preserve">   with    </w:t>
      </w:r>
      <w:r>
        <w:t xml:space="preserve">   ye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Corinthians 10:13</dc:title>
  <dcterms:created xsi:type="dcterms:W3CDTF">2021-10-10T23:55:38Z</dcterms:created>
  <dcterms:modified xsi:type="dcterms:W3CDTF">2021-10-10T23:55:38Z</dcterms:modified>
</cp:coreProperties>
</file>