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Cooperation    </w:t>
      </w:r>
      <w:r>
        <w:t xml:space="preserve">   Everything    </w:t>
      </w:r>
      <w:r>
        <w:t xml:space="preserve">   Eat    </w:t>
      </w:r>
      <w:r>
        <w:t xml:space="preserve">   Beneficial    </w:t>
      </w:r>
      <w:r>
        <w:t xml:space="preserve">   Lawful    </w:t>
      </w:r>
      <w:r>
        <w:t xml:space="preserve">   Sharing    </w:t>
      </w:r>
      <w:r>
        <w:t xml:space="preserve">   Sensible    </w:t>
      </w:r>
      <w:r>
        <w:t xml:space="preserve">   Tested    </w:t>
      </w:r>
      <w:r>
        <w:t xml:space="preserve">   Instruct    </w:t>
      </w:r>
      <w:r>
        <w:t xml:space="preserve">   Enslave    </w:t>
      </w:r>
      <w:r>
        <w:t xml:space="preserve">   Idolaters    </w:t>
      </w:r>
      <w:r>
        <w:t xml:space="preserve">   Exodus    </w:t>
      </w:r>
      <w:r>
        <w:t xml:space="preserve">   Prize    </w:t>
      </w:r>
      <w:r>
        <w:t xml:space="preserve">   Compete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10</dc:title>
  <dcterms:created xsi:type="dcterms:W3CDTF">2021-10-10T23:55:36Z</dcterms:created>
  <dcterms:modified xsi:type="dcterms:W3CDTF">2021-10-10T23:55:36Z</dcterms:modified>
</cp:coreProperties>
</file>