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1.10-18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Stephanas    </w:t>
      </w:r>
      <w:r>
        <w:t xml:space="preserve">   Gaius    </w:t>
      </w:r>
      <w:r>
        <w:t xml:space="preserve">   Crispus    </w:t>
      </w:r>
      <w:r>
        <w:t xml:space="preserve">   baptized    </w:t>
      </w:r>
      <w:r>
        <w:t xml:space="preserve">   crucified    </w:t>
      </w:r>
      <w:r>
        <w:t xml:space="preserve">   I follow Christ    </w:t>
      </w:r>
      <w:r>
        <w:t xml:space="preserve">   I follow Cephas    </w:t>
      </w:r>
      <w:r>
        <w:t xml:space="preserve">   I follow Apollos    </w:t>
      </w:r>
      <w:r>
        <w:t xml:space="preserve">   I follow Paul    </w:t>
      </w:r>
      <w:r>
        <w:t xml:space="preserve">   among you    </w:t>
      </w:r>
      <w:r>
        <w:t xml:space="preserve">   quarrels    </w:t>
      </w:r>
      <w:r>
        <w:t xml:space="preserve">   informed    </w:t>
      </w:r>
      <w:r>
        <w:t xml:space="preserve">   household    </w:t>
      </w:r>
      <w:r>
        <w:t xml:space="preserve">   Chloe's    </w:t>
      </w:r>
      <w:r>
        <w:t xml:space="preserve">   sisters    </w:t>
      </w:r>
      <w:r>
        <w:t xml:space="preserve">   brothers    </w:t>
      </w:r>
      <w:r>
        <w:t xml:space="preserve">   thought    </w:t>
      </w:r>
      <w:r>
        <w:t xml:space="preserve">   and    </w:t>
      </w:r>
      <w:r>
        <w:t xml:space="preserve">   mind    </w:t>
      </w:r>
      <w:r>
        <w:t xml:space="preserve">   in    </w:t>
      </w:r>
      <w:r>
        <w:t xml:space="preserve">   united    </w:t>
      </w:r>
      <w:r>
        <w:t xml:space="preserve">   perfectly    </w:t>
      </w:r>
      <w:r>
        <w:t xml:space="preserve">   be    </w:t>
      </w:r>
      <w:r>
        <w:t xml:space="preserve">   you    </w:t>
      </w:r>
      <w:r>
        <w:t xml:space="preserve">   that    </w:t>
      </w:r>
      <w:r>
        <w:t xml:space="preserve">   but    </w:t>
      </w:r>
      <w:r>
        <w:t xml:space="preserve">   among    </w:t>
      </w:r>
      <w:r>
        <w:t xml:space="preserve">   divisions    </w:t>
      </w:r>
      <w:r>
        <w:t xml:space="preserve">   no    </w:t>
      </w:r>
      <w:r>
        <w:t xml:space="preserve">   there    </w:t>
      </w:r>
      <w:r>
        <w:t xml:space="preserve">   say    </w:t>
      </w:r>
      <w:r>
        <w:t xml:space="preserve">   what    </w:t>
      </w:r>
      <w:r>
        <w:t xml:space="preserve">   another    </w:t>
      </w:r>
      <w:r>
        <w:t xml:space="preserve">   one    </w:t>
      </w:r>
      <w:r>
        <w:t xml:space="preserve">   with    </w:t>
      </w:r>
      <w:r>
        <w:t xml:space="preserve">   agree    </w:t>
      </w:r>
      <w:r>
        <w:t xml:space="preserve">   of    </w:t>
      </w:r>
      <w:r>
        <w:t xml:space="preserve">   all    </w:t>
      </w:r>
      <w:r>
        <w:t xml:space="preserve">   Christ    </w:t>
      </w:r>
      <w:r>
        <w:t xml:space="preserve">   Jesus    </w:t>
      </w:r>
      <w:r>
        <w:t xml:space="preserve">   Lord    </w:t>
      </w:r>
      <w:r>
        <w:t xml:space="preserve">   our    </w:t>
      </w:r>
      <w:r>
        <w:t xml:space="preserve">   name    </w:t>
      </w:r>
      <w:r>
        <w:t xml:space="preserve">   the    </w:t>
      </w:r>
      <w:r>
        <w:t xml:space="preserve">   to    </w:t>
      </w:r>
      <w:r>
        <w:t xml:space="preserve">   I    </w:t>
      </w:r>
      <w:r>
        <w:t xml:space="preserve">  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1.10-18</dc:title>
  <dcterms:created xsi:type="dcterms:W3CDTF">2021-10-10T23:55:55Z</dcterms:created>
  <dcterms:modified xsi:type="dcterms:W3CDTF">2021-10-10T23:55:55Z</dcterms:modified>
</cp:coreProperties>
</file>