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Corinthians 11:1-15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sarcastically calls the people preaching different gospels this: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being who disguises himself as an angel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brag about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brothers from this Greek city supplied Paul's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price Paul charged the Corinthians for preaching the gospel.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Paul wants the Corinthian believers to "put up with" from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Paul feels for the believers in Corinth.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"right" standing with God; being in a correct relationship with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ancient name for Greece that Paul uses in this passage.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warns that the believers should not accept a ______________ gospel than the one he preached.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11:1-15</dc:title>
  <dcterms:created xsi:type="dcterms:W3CDTF">2021-10-10T23:56:13Z</dcterms:created>
  <dcterms:modified xsi:type="dcterms:W3CDTF">2021-10-10T23:56:13Z</dcterms:modified>
</cp:coreProperties>
</file>