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11:23-30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Betrayed    </w:t>
      </w:r>
      <w:r>
        <w:t xml:space="preserve">   Blood    </w:t>
      </w:r>
      <w:r>
        <w:t xml:space="preserve">   Body    </w:t>
      </w:r>
      <w:r>
        <w:t xml:space="preserve">   Brake    </w:t>
      </w:r>
      <w:r>
        <w:t xml:space="preserve">   Bread    </w:t>
      </w:r>
      <w:r>
        <w:t xml:space="preserve">   Broken    </w:t>
      </w:r>
      <w:r>
        <w:t xml:space="preserve">   Cup    </w:t>
      </w:r>
      <w:r>
        <w:t xml:space="preserve">   Damnation    </w:t>
      </w:r>
      <w:r>
        <w:t xml:space="preserve">   Death    </w:t>
      </w:r>
      <w:r>
        <w:t xml:space="preserve">   Delivered    </w:t>
      </w:r>
      <w:r>
        <w:t xml:space="preserve">   Discerning    </w:t>
      </w:r>
      <w:r>
        <w:t xml:space="preserve">   Drink    </w:t>
      </w:r>
      <w:r>
        <w:t xml:space="preserve">   Drinketh    </w:t>
      </w:r>
      <w:r>
        <w:t xml:space="preserve">   Eat    </w:t>
      </w:r>
      <w:r>
        <w:t xml:space="preserve">   Emamine    </w:t>
      </w:r>
      <w:r>
        <w:t xml:space="preserve">   Guilty    </w:t>
      </w:r>
      <w:r>
        <w:t xml:space="preserve">   Himself    </w:t>
      </w:r>
      <w:r>
        <w:t xml:space="preserve">   Lord    </w:t>
      </w:r>
      <w:r>
        <w:t xml:space="preserve">   Manner    </w:t>
      </w:r>
      <w:r>
        <w:t xml:space="preserve">   Received    </w:t>
      </w:r>
      <w:r>
        <w:t xml:space="preserve">   Remembrance    </w:t>
      </w:r>
      <w:r>
        <w:t xml:space="preserve">   Sickly    </w:t>
      </w:r>
      <w:r>
        <w:t xml:space="preserve">   Sleep    </w:t>
      </w:r>
      <w:r>
        <w:t xml:space="preserve">   Supped    </w:t>
      </w:r>
      <w:r>
        <w:t xml:space="preserve">   Testament    </w:t>
      </w:r>
      <w:r>
        <w:t xml:space="preserve">   Till    </w:t>
      </w:r>
      <w:r>
        <w:t xml:space="preserve">   Unworthily    </w:t>
      </w:r>
      <w:r>
        <w:t xml:space="preserve">   Weak    </w:t>
      </w:r>
      <w:r>
        <w:t xml:space="preserve">   Wherefore    </w:t>
      </w:r>
      <w:r>
        <w:t xml:space="preserve">   Whosoever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11:23-30</dc:title>
  <dcterms:created xsi:type="dcterms:W3CDTF">2021-10-10T23:56:07Z</dcterms:created>
  <dcterms:modified xsi:type="dcterms:W3CDTF">2021-10-10T23:56:07Z</dcterms:modified>
</cp:coreProperties>
</file>