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12:4,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and    </w:t>
      </w:r>
      <w:r>
        <w:t xml:space="preserve">   Four    </w:t>
      </w:r>
      <w:r>
        <w:t xml:space="preserve">   Twelve    </w:t>
      </w:r>
      <w:r>
        <w:t xml:space="preserve">   Corinthians    </w:t>
      </w:r>
      <w:r>
        <w:t xml:space="preserve">   First    </w:t>
      </w:r>
      <w:r>
        <w:t xml:space="preserve">   Lord    </w:t>
      </w:r>
      <w:r>
        <w:t xml:space="preserve">   Same    </w:t>
      </w:r>
      <w:r>
        <w:t xml:space="preserve">   The    </w:t>
      </w:r>
      <w:r>
        <w:t xml:space="preserve">   But    </w:t>
      </w:r>
      <w:r>
        <w:t xml:space="preserve">   Service    </w:t>
      </w:r>
      <w:r>
        <w:t xml:space="preserve">   of    </w:t>
      </w:r>
      <w:r>
        <w:t xml:space="preserve">   Kinds    </w:t>
      </w:r>
      <w:r>
        <w:t xml:space="preserve">   Different    </w:t>
      </w:r>
      <w:r>
        <w:t xml:space="preserve">   Are    </w:t>
      </w:r>
      <w:r>
        <w:t xml:space="preserve">   There    </w:t>
      </w:r>
      <w:r>
        <w:t xml:space="preserve">   Spirit    </w:t>
      </w:r>
      <w:r>
        <w:t xml:space="preserve">   Gifts    </w:t>
      </w:r>
      <w:r>
        <w:t xml:space="preserve">  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12:4, 5</dc:title>
  <dcterms:created xsi:type="dcterms:W3CDTF">2021-10-10T23:56:02Z</dcterms:created>
  <dcterms:modified xsi:type="dcterms:W3CDTF">2021-10-10T23:56:02Z</dcterms:modified>
</cp:coreProperties>
</file>