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Corinthians 1-2 &amp; 11-16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Chapter one is the greeting to the Corinthians, which addresses the ___________ in the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subject was the __________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Paul wrote the letter to help answer questions about their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chapter 14, Paul says not to speak in tongues, but in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Paul _________ in the name of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subject was ______________, or unity in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chapter 16, Paul tells the Corinthians to be _____ in their faith.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chapter 2, Paul says that God is revealed through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subject was the _____________ of Christ, or His raising from the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chapter 11, Paul says not to abuse the ________________________.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chapter 13, Paul says that gifts without ______ are pointless.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Death is not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chapter 12, Paul addresses _____________ in 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reward for a ______ life is resurrection.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Paul traveled to the city of __________ around 50 A.D.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subject was the ___________ gifts.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Chapter _________ deals with Christ's Resurrection.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Corinthians 1-2 &amp; 11-16</dc:title>
  <dcterms:created xsi:type="dcterms:W3CDTF">2021-10-10T23:55:11Z</dcterms:created>
  <dcterms:modified xsi:type="dcterms:W3CDTF">2021-10-10T23:55:11Z</dcterms:modified>
</cp:coreProperties>
</file>