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13:1-13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greatest    </w:t>
      </w:r>
      <w:r>
        <w:t xml:space="preserve">   everything    </w:t>
      </w:r>
      <w:r>
        <w:t xml:space="preserve">   rude    </w:t>
      </w:r>
      <w:r>
        <w:t xml:space="preserve">   proud    </w:t>
      </w:r>
      <w:r>
        <w:t xml:space="preserve">   boastful    </w:t>
      </w:r>
      <w:r>
        <w:t xml:space="preserve">   jealous    </w:t>
      </w:r>
      <w:r>
        <w:t xml:space="preserve">   child    </w:t>
      </w:r>
      <w:r>
        <w:t xml:space="preserve">   hope    </w:t>
      </w:r>
      <w:r>
        <w:t xml:space="preserve">   faith    </w:t>
      </w:r>
      <w:r>
        <w:t xml:space="preserve">   God    </w:t>
      </w:r>
      <w:r>
        <w:t xml:space="preserve">   kind    </w:t>
      </w:r>
      <w:r>
        <w:t xml:space="preserve">   patient    </w:t>
      </w:r>
      <w:r>
        <w:t xml:space="preserve">   prophecy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13:1-13</dc:title>
  <dcterms:created xsi:type="dcterms:W3CDTF">2021-10-12T20:20:36Z</dcterms:created>
  <dcterms:modified xsi:type="dcterms:W3CDTF">2021-10-12T20:20:36Z</dcterms:modified>
</cp:coreProperties>
</file>