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13:3-4</w:t>
      </w:r>
    </w:p>
    <w:p>
      <w:pPr>
        <w:pStyle w:val="Questions"/>
      </w:pPr>
      <w:r>
        <w:t xml:space="preserve">1. GVIE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SSSPSEO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POOR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UESRDRNER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BYOD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ELMFA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HGTOINN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IANG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NATTIEP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NIKD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ENYV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ATSBO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ODRPU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13:3-4</dc:title>
  <dcterms:created xsi:type="dcterms:W3CDTF">2021-10-10T23:55:06Z</dcterms:created>
  <dcterms:modified xsi:type="dcterms:W3CDTF">2021-10-10T23:55:06Z</dcterms:modified>
</cp:coreProperties>
</file>