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disciples    </w:t>
      </w:r>
      <w:r>
        <w:t xml:space="preserve">   knowledge    </w:t>
      </w:r>
      <w:r>
        <w:t xml:space="preserve">   Corinthians    </w:t>
      </w:r>
      <w:r>
        <w:t xml:space="preserve">   greatest    </w:t>
      </w:r>
      <w:r>
        <w:t xml:space="preserve">   love    </w:t>
      </w:r>
      <w:r>
        <w:t xml:space="preserve">   hope    </w:t>
      </w:r>
      <w:r>
        <w:t xml:space="preserve">   faith    </w:t>
      </w:r>
      <w:r>
        <w:t xml:space="preserve">   endures    </w:t>
      </w:r>
      <w:r>
        <w:t xml:space="preserve">   hopes    </w:t>
      </w:r>
      <w:r>
        <w:t xml:space="preserve">   believes    </w:t>
      </w:r>
      <w:r>
        <w:t xml:space="preserve">   bears    </w:t>
      </w:r>
      <w:r>
        <w:t xml:space="preserve">   selfish    </w:t>
      </w:r>
      <w:r>
        <w:t xml:space="preserve">   conceited    </w:t>
      </w:r>
      <w:r>
        <w:t xml:space="preserve">   boastful    </w:t>
      </w:r>
      <w:r>
        <w:t xml:space="preserve">   envy    </w:t>
      </w:r>
      <w:r>
        <w:t xml:space="preserve">   kind    </w:t>
      </w:r>
      <w:r>
        <w:t xml:space="preserve">   patient    </w:t>
      </w:r>
      <w:r>
        <w:t xml:space="preserve">   nothing    </w:t>
      </w:r>
      <w:r>
        <w:t xml:space="preserve">   cymbal    </w:t>
      </w:r>
      <w:r>
        <w:t xml:space="preserve">   gong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13</dc:title>
  <dcterms:created xsi:type="dcterms:W3CDTF">2021-10-10T23:54:29Z</dcterms:created>
  <dcterms:modified xsi:type="dcterms:W3CDTF">2021-10-10T23:54:29Z</dcterms:modified>
</cp:coreProperties>
</file>