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 13 -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wrongs    </w:t>
      </w:r>
      <w:r>
        <w:t xml:space="preserve">   endures    </w:t>
      </w:r>
      <w:r>
        <w:t xml:space="preserve">   hopeful    </w:t>
      </w:r>
      <w:r>
        <w:t xml:space="preserve">   faith    </w:t>
      </w:r>
      <w:r>
        <w:t xml:space="preserve">   nevergives up    </w:t>
      </w:r>
      <w:r>
        <w:t xml:space="preserve">   truth    </w:t>
      </w:r>
      <w:r>
        <w:t xml:space="preserve">   rejoices    </w:t>
      </w:r>
      <w:r>
        <w:t xml:space="preserve">   proud    </w:t>
      </w:r>
      <w:r>
        <w:t xml:space="preserve">   jealous    </w:t>
      </w:r>
      <w:r>
        <w:t xml:space="preserve">   neverfails    </w:t>
      </w:r>
      <w:r>
        <w:t xml:space="preserve">   envy    </w:t>
      </w:r>
      <w:r>
        <w:t xml:space="preserve">   boastful    </w:t>
      </w:r>
      <w:r>
        <w:t xml:space="preserve">   irritable    </w:t>
      </w:r>
      <w:r>
        <w:t xml:space="preserve">   kind    </w:t>
      </w:r>
      <w:r>
        <w:t xml:space="preserve">   patient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13 - Love</dc:title>
  <dcterms:created xsi:type="dcterms:W3CDTF">2021-10-10T23:56:09Z</dcterms:created>
  <dcterms:modified xsi:type="dcterms:W3CDTF">2021-10-10T23:56:09Z</dcterms:modified>
</cp:coreProperties>
</file>