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 Corinthians 13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word Fuerte in English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opposite of the past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a nice and sweet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believe In something you cant see is to have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opposite of good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word for a really long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you offer something it’s called 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you speak is called 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someone is being honest with you they are telling you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prediction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are smart you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little kid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we can’t live without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you feel when your doing good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desire for a certain thing to happend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king of kings </w:t>
            </w:r>
          </w:p>
        </w:tc>
      </w:tr>
    </w:tbl>
    <w:p>
      <w:pPr>
        <w:pStyle w:val="WordBankMedium"/>
      </w:pPr>
      <w:r>
        <w:t xml:space="preserve">   Child     </w:t>
      </w:r>
      <w:r>
        <w:t xml:space="preserve">   Language     </w:t>
      </w:r>
      <w:r>
        <w:t xml:space="preserve">   Future     </w:t>
      </w:r>
      <w:r>
        <w:t xml:space="preserve">   Forever     </w:t>
      </w:r>
      <w:r>
        <w:t xml:space="preserve">   Happy     </w:t>
      </w:r>
      <w:r>
        <w:t xml:space="preserve">   Strong     </w:t>
      </w:r>
      <w:r>
        <w:t xml:space="preserve">   Truth     </w:t>
      </w:r>
      <w:r>
        <w:t xml:space="preserve">   Faith     </w:t>
      </w:r>
      <w:r>
        <w:t xml:space="preserve">   Kind     </w:t>
      </w:r>
      <w:r>
        <w:t xml:space="preserve">   Evil    </w:t>
      </w:r>
      <w:r>
        <w:t xml:space="preserve">   Prophecy     </w:t>
      </w:r>
      <w:r>
        <w:t xml:space="preserve">   Knowledge     </w:t>
      </w:r>
      <w:r>
        <w:t xml:space="preserve">   Love     </w:t>
      </w:r>
      <w:r>
        <w:t xml:space="preserve">   God     </w:t>
      </w:r>
      <w:r>
        <w:t xml:space="preserve">   Hope     </w:t>
      </w:r>
      <w:r>
        <w:t xml:space="preserve">   Offering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Corinthians 13 crossword puzzle</dc:title>
  <dcterms:created xsi:type="dcterms:W3CDTF">2021-10-10T23:55:34Z</dcterms:created>
  <dcterms:modified xsi:type="dcterms:W3CDTF">2021-10-10T23:55:34Z</dcterms:modified>
</cp:coreProperties>
</file>