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 Corinthians 15:1-20</w:t>
      </w:r>
    </w:p>
    <w:p>
      <w:pPr>
        <w:pStyle w:val="Questions"/>
      </w:pPr>
      <w:r>
        <w:t xml:space="preserve">1. DAEHCREP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ANIV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RRUPEISSCT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RHTDI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VTELEW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DPAPEARE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AOESSLPT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NROB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EEDPCTURES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ACREG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EDIELVEB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DIARES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ERRIEUOTSNRC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FTIHA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TIHRCS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SISN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EHDPERSI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HPEO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IUITFRSSFRT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Corinthians 15:1-20</dc:title>
  <dcterms:created xsi:type="dcterms:W3CDTF">2021-10-10T23:55:22Z</dcterms:created>
  <dcterms:modified xsi:type="dcterms:W3CDTF">2021-10-10T23:55:22Z</dcterms:modified>
</cp:coreProperties>
</file>