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 Corinthians 15:3b-4</w:t>
      </w:r>
    </w:p>
    <w:p>
      <w:pPr>
        <w:pStyle w:val="Questions"/>
      </w:pPr>
      <w:r>
        <w:t xml:space="preserve">1. TSSERCUPIR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EH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3. EHT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AYD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HE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6. SWA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AHTT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WSA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ETCISPSRUR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OUR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HTTA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SISN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NO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14. NI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15. RSEADI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THIDR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TWHI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IRSCHT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EIDD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IN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21. CAACRDEOCN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IBREUD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RNCOAAECCD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ATTH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25. HTWI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26. HTE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27. HTE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28. ORF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Corinthians 15:3b-4</dc:title>
  <dcterms:created xsi:type="dcterms:W3CDTF">2021-10-10T23:55:17Z</dcterms:created>
  <dcterms:modified xsi:type="dcterms:W3CDTF">2021-10-10T23:55:17Z</dcterms:modified>
</cp:coreProperties>
</file>