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Corinthians 15:58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Paul was speaking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of plentiful or in great quantities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that reason, consequently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people referred to Paul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Dear to the heart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believe in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no results, useless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dutifully form or unwavering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work is for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15:58</dc:title>
  <dcterms:created xsi:type="dcterms:W3CDTF">2021-10-10T23:54:54Z</dcterms:created>
  <dcterms:modified xsi:type="dcterms:W3CDTF">2021-10-10T23:54:54Z</dcterms:modified>
</cp:coreProperties>
</file>