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16:13-14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do    </w:t>
      </w:r>
      <w:r>
        <w:t xml:space="preserve">   the    </w:t>
      </w:r>
      <w:r>
        <w:t xml:space="preserve">   in    </w:t>
      </w:r>
      <w:r>
        <w:t xml:space="preserve">   on    </w:t>
      </w:r>
      <w:r>
        <w:t xml:space="preserve">   be    </w:t>
      </w:r>
      <w:r>
        <w:t xml:space="preserve">   your    </w:t>
      </w:r>
      <w:r>
        <w:t xml:space="preserve">   love    </w:t>
      </w:r>
      <w:r>
        <w:t xml:space="preserve">   everything    </w:t>
      </w:r>
      <w:r>
        <w:t xml:space="preserve">   strong    </w:t>
      </w:r>
      <w:r>
        <w:t xml:space="preserve">   courageous    </w:t>
      </w:r>
      <w:r>
        <w:t xml:space="preserve">   faith    </w:t>
      </w:r>
      <w:r>
        <w:t xml:space="preserve">   firm    </w:t>
      </w:r>
      <w:r>
        <w:t xml:space="preserve">   stand    </w:t>
      </w:r>
      <w:r>
        <w:t xml:space="preserve">  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16:13-14</dc:title>
  <dcterms:created xsi:type="dcterms:W3CDTF">2021-10-10T23:54:31Z</dcterms:created>
  <dcterms:modified xsi:type="dcterms:W3CDTF">2021-10-10T23:54:31Z</dcterms:modified>
</cp:coreProperties>
</file>