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16:13-14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be    </w:t>
      </w:r>
      <w:r>
        <w:t xml:space="preserve">   courage    </w:t>
      </w:r>
      <w:r>
        <w:t xml:space="preserve">   do    </w:t>
      </w:r>
      <w:r>
        <w:t xml:space="preserve">   everything    </w:t>
      </w:r>
      <w:r>
        <w:t xml:space="preserve">   faith    </w:t>
      </w:r>
      <w:r>
        <w:t xml:space="preserve">   firm    </w:t>
      </w:r>
      <w:r>
        <w:t xml:space="preserve">   guard    </w:t>
      </w:r>
      <w:r>
        <w:t xml:space="preserve">   in    </w:t>
      </w:r>
      <w:r>
        <w:t xml:space="preserve">   love    </w:t>
      </w:r>
      <w:r>
        <w:t xml:space="preserve">   men    </w:t>
      </w:r>
      <w:r>
        <w:t xml:space="preserve">   of    </w:t>
      </w:r>
      <w:r>
        <w:t xml:space="preserve">   on    </w:t>
      </w:r>
      <w:r>
        <w:t xml:space="preserve">   stand    </w:t>
      </w:r>
      <w:r>
        <w:t xml:space="preserve">   strong    </w:t>
      </w:r>
      <w:r>
        <w:t xml:space="preserve">   the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16:13-14</dc:title>
  <dcterms:created xsi:type="dcterms:W3CDTF">2021-10-10T23:54:27Z</dcterms:created>
  <dcterms:modified xsi:type="dcterms:W3CDTF">2021-10-10T23:54:27Z</dcterms:modified>
</cp:coreProperties>
</file>