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faith    </w:t>
      </w:r>
      <w:r>
        <w:t xml:space="preserve">   firm    </w:t>
      </w:r>
      <w:r>
        <w:t xml:space="preserve">   have    </w:t>
      </w:r>
      <w:r>
        <w:t xml:space="preserve">   in    </w:t>
      </w:r>
      <w:r>
        <w:t xml:space="preserve">   stand    </w:t>
      </w:r>
      <w:r>
        <w:t xml:space="preserve">   submit    </w:t>
      </w:r>
      <w:r>
        <w:t xml:space="preserve">   the    </w:t>
      </w:r>
      <w:r>
        <w:t xml:space="preserve">   watch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16</dc:title>
  <dcterms:created xsi:type="dcterms:W3CDTF">2021-10-10T23:55:23Z</dcterms:created>
  <dcterms:modified xsi:type="dcterms:W3CDTF">2021-10-10T23:55:23Z</dcterms:modified>
</cp:coreProperties>
</file>