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1 - 7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law we have been given that will keep our body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good for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you are 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make a mistake we can make our bodies clean again by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Spirit of God is also called the ___________ 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means doing things without 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build a strong __________________ on Jesus Christ.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receive promptings from the Holy Ghost when we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body is like a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Ghost teaches us what is _____________.</w:t>
            </w:r>
          </w:p>
        </w:tc>
      </w:tr>
    </w:tbl>
    <w:p>
      <w:pPr>
        <w:pStyle w:val="WordBankSmall"/>
      </w:pPr>
      <w:r>
        <w:t xml:space="preserve">   true    </w:t>
      </w:r>
      <w:r>
        <w:t xml:space="preserve">   Holy Ghost    </w:t>
      </w:r>
      <w:r>
        <w:t xml:space="preserve">   foundation    </w:t>
      </w:r>
      <w:r>
        <w:t xml:space="preserve">   temple    </w:t>
      </w:r>
      <w:r>
        <w:t xml:space="preserve">   apple    </w:t>
      </w:r>
      <w:r>
        <w:t xml:space="preserve">   wisdom    </w:t>
      </w:r>
      <w:r>
        <w:t xml:space="preserve">   foolishness    </w:t>
      </w:r>
      <w:r>
        <w:t xml:space="preserve">   Word of Wisdom    </w:t>
      </w:r>
      <w:r>
        <w:t xml:space="preserve">   pray    </w:t>
      </w:r>
      <w:r>
        <w:t xml:space="preserve">   repenting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1 - 7</dc:title>
  <dcterms:created xsi:type="dcterms:W3CDTF">2021-10-10T23:55:41Z</dcterms:created>
  <dcterms:modified xsi:type="dcterms:W3CDTF">2021-10-10T23:55:41Z</dcterms:modified>
</cp:coreProperties>
</file>